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E753" w14:textId="77777777" w:rsidR="002A7EA3" w:rsidRPr="003C0ADB" w:rsidRDefault="31146D4D">
      <w:pPr>
        <w:pStyle w:val="Ttulo1"/>
        <w:rPr>
          <w:lang w:val="es-ES"/>
        </w:rPr>
      </w:pPr>
      <w:r w:rsidRPr="003C0ADB">
        <w:rPr>
          <w:lang w:val="es-ES"/>
        </w:rPr>
        <w:t>ANEXO – MEMORIA EXPLICATIVA Y JUSTIFICACIÓN DE GASTOS</w:t>
      </w:r>
    </w:p>
    <w:p w14:paraId="70D22F83" w14:textId="33320E03" w:rsidR="31146D4D" w:rsidRPr="003C0ADB" w:rsidRDefault="31146D4D">
      <w:pPr>
        <w:rPr>
          <w:lang w:val="es-ES"/>
        </w:rPr>
      </w:pPr>
    </w:p>
    <w:p w14:paraId="46AB7EC1" w14:textId="6F18B85E" w:rsidR="002A7EA3" w:rsidRDefault="31146D4D">
      <w:r>
        <w:t xml:space="preserve">Este anexo debe acompañar a la solicitud de ayudas a la investigación del COEGI. Incluye tres bloques obligatorios: </w:t>
      </w:r>
    </w:p>
    <w:p w14:paraId="54CC5DFD" w14:textId="4777F248" w:rsidR="002A7EA3" w:rsidRDefault="31146D4D">
      <w:r>
        <w:t xml:space="preserve">(1) Memoria explicativa, </w:t>
      </w:r>
    </w:p>
    <w:p w14:paraId="3A44A6CC" w14:textId="6D762DC5" w:rsidR="002A7EA3" w:rsidRDefault="31146D4D">
      <w:r>
        <w:t>(2) Relación de gastos,</w:t>
      </w:r>
    </w:p>
    <w:p w14:paraId="529B5053" w14:textId="691EE330" w:rsidR="002A7EA3" w:rsidRDefault="31146D4D">
      <w:r>
        <w:t>(3) Justificación de su implicación en el proyecto.</w:t>
      </w:r>
    </w:p>
    <w:p w14:paraId="55B8B481" w14:textId="77777777" w:rsidR="002A7EA3" w:rsidRDefault="00000000">
      <w:pPr>
        <w:pStyle w:val="Ttulo2"/>
      </w:pPr>
      <w:r>
        <w:t>1. MEMORIA EXPLICATIVA DEL PROYECTO O ACTIVIDAD</w:t>
      </w:r>
    </w:p>
    <w:p w14:paraId="01470207" w14:textId="77777777" w:rsidR="002A7EA3" w:rsidRDefault="31146D4D">
      <w:r>
        <w:t>Explique qué se va a hacer, por qué es necesario y qué resultados se esperan obtener.</w:t>
      </w:r>
    </w:p>
    <w:p w14:paraId="16FF24FB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5D5B92A4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17E57CC4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6652D93F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523C30D4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1708EC31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04132361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029034B6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6521C44F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03975251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73E1A53F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1E6ABFD4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01A556F3" w14:textId="23EB5F73" w:rsidR="6DE8799C" w:rsidRDefault="6DE8799C">
      <w:r>
        <w:t>................................................................................................................................................................................</w:t>
      </w:r>
    </w:p>
    <w:p w14:paraId="18028335" w14:textId="10C9E32C" w:rsidR="31146D4D" w:rsidRDefault="31146D4D"/>
    <w:p w14:paraId="406A7056" w14:textId="50EB1118" w:rsidR="31146D4D" w:rsidRDefault="31146D4D"/>
    <w:p w14:paraId="5B54F67E" w14:textId="777657BE" w:rsidR="31146D4D" w:rsidRDefault="31146D4D"/>
    <w:p w14:paraId="24ACD44C" w14:textId="77777777" w:rsidR="002A7EA3" w:rsidRDefault="00000000">
      <w:pPr>
        <w:pStyle w:val="Ttulo2"/>
      </w:pPr>
      <w:r>
        <w:t>2. RELACIÓN DE GASTOS, FACTURAS Y/O PRESUPUESTOS</w:t>
      </w:r>
    </w:p>
    <w:p w14:paraId="5AE314E9" w14:textId="77777777" w:rsidR="002A7EA3" w:rsidRDefault="00000000">
      <w:r>
        <w:t>Complete la siguiente tabla con los gastos solicitados: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56"/>
        <w:gridCol w:w="783"/>
        <w:gridCol w:w="1208"/>
        <w:gridCol w:w="1015"/>
        <w:gridCol w:w="2217"/>
        <w:gridCol w:w="827"/>
        <w:gridCol w:w="2024"/>
      </w:tblGrid>
      <w:tr w:rsidR="002A7EA3" w14:paraId="78A92761" w14:textId="77777777" w:rsidTr="31146D4D">
        <w:tc>
          <w:tcPr>
            <w:tcW w:w="1234" w:type="dxa"/>
          </w:tcPr>
          <w:p w14:paraId="5D859D64" w14:textId="77777777" w:rsidR="002A7EA3" w:rsidRDefault="00000000">
            <w:r>
              <w:t>Nº</w:t>
            </w:r>
          </w:p>
        </w:tc>
        <w:tc>
          <w:tcPr>
            <w:tcW w:w="1234" w:type="dxa"/>
          </w:tcPr>
          <w:p w14:paraId="656D6642" w14:textId="77777777" w:rsidR="002A7EA3" w:rsidRDefault="00000000">
            <w:r>
              <w:t>Tipo de gasto</w:t>
            </w:r>
          </w:p>
        </w:tc>
        <w:tc>
          <w:tcPr>
            <w:tcW w:w="1234" w:type="dxa"/>
          </w:tcPr>
          <w:p w14:paraId="42376382" w14:textId="77777777" w:rsidR="002A7EA3" w:rsidRDefault="00000000">
            <w:r>
              <w:t>Proveedor</w:t>
            </w:r>
          </w:p>
        </w:tc>
        <w:tc>
          <w:tcPr>
            <w:tcW w:w="1234" w:type="dxa"/>
          </w:tcPr>
          <w:p w14:paraId="15D73953" w14:textId="77777777" w:rsidR="002A7EA3" w:rsidRDefault="00000000">
            <w:r>
              <w:t>Importe (€)</w:t>
            </w:r>
          </w:p>
        </w:tc>
        <w:tc>
          <w:tcPr>
            <w:tcW w:w="1234" w:type="dxa"/>
          </w:tcPr>
          <w:p w14:paraId="2CD27402" w14:textId="77777777" w:rsidR="002A7EA3" w:rsidRDefault="00000000">
            <w:r>
              <w:t>Factura/Presupuesto</w:t>
            </w:r>
          </w:p>
        </w:tc>
        <w:tc>
          <w:tcPr>
            <w:tcW w:w="1234" w:type="dxa"/>
          </w:tcPr>
          <w:p w14:paraId="48FF8E3E" w14:textId="77777777" w:rsidR="002A7EA3" w:rsidRDefault="00000000">
            <w:r>
              <w:t>Fecha</w:t>
            </w:r>
          </w:p>
        </w:tc>
        <w:tc>
          <w:tcPr>
            <w:tcW w:w="1234" w:type="dxa"/>
          </w:tcPr>
          <w:p w14:paraId="3B6C3784" w14:textId="77777777" w:rsidR="002A7EA3" w:rsidRDefault="00000000">
            <w:r>
              <w:t>Realizado/Previsto</w:t>
            </w:r>
          </w:p>
        </w:tc>
      </w:tr>
      <w:tr w:rsidR="002A7EA3" w14:paraId="3891630B" w14:textId="77777777" w:rsidTr="31146D4D">
        <w:tc>
          <w:tcPr>
            <w:tcW w:w="1234" w:type="dxa"/>
          </w:tcPr>
          <w:p w14:paraId="29D6B04F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0A6959E7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00C5B58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2F40E89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608DEACE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2BAC6FC9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56A6281" w14:textId="77777777" w:rsidR="002A7EA3" w:rsidRDefault="00000000">
            <w:r>
              <w:t xml:space="preserve"> </w:t>
            </w:r>
          </w:p>
        </w:tc>
      </w:tr>
      <w:tr w:rsidR="002A7EA3" w14:paraId="4C2940DF" w14:textId="77777777" w:rsidTr="31146D4D">
        <w:tc>
          <w:tcPr>
            <w:tcW w:w="1234" w:type="dxa"/>
          </w:tcPr>
          <w:p w14:paraId="20876B09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0146664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5B68B9CD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B7172F4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325CE300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25DD3341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23DD831B" w14:textId="77777777" w:rsidR="002A7EA3" w:rsidRDefault="00000000">
            <w:r>
              <w:t xml:space="preserve"> </w:t>
            </w:r>
          </w:p>
        </w:tc>
      </w:tr>
      <w:tr w:rsidR="002A7EA3" w14:paraId="22E9F7D8" w14:textId="77777777" w:rsidTr="31146D4D">
        <w:tc>
          <w:tcPr>
            <w:tcW w:w="1234" w:type="dxa"/>
          </w:tcPr>
          <w:p w14:paraId="28CE8CB7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1895D3B7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7FDE0BDC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6C1031F9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4CE745D7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7D149327" w14:textId="77777777" w:rsidR="002A7EA3" w:rsidRDefault="00000000">
            <w:r>
              <w:t xml:space="preserve"> </w:t>
            </w:r>
          </w:p>
        </w:tc>
        <w:tc>
          <w:tcPr>
            <w:tcW w:w="1234" w:type="dxa"/>
          </w:tcPr>
          <w:p w14:paraId="253B9705" w14:textId="77777777" w:rsidR="002A7EA3" w:rsidRDefault="00000000">
            <w:r>
              <w:t xml:space="preserve"> </w:t>
            </w:r>
          </w:p>
        </w:tc>
      </w:tr>
    </w:tbl>
    <w:p w14:paraId="752553BD" w14:textId="77777777" w:rsidR="002A7EA3" w:rsidRDefault="00000000">
      <w:r>
        <w:t xml:space="preserve"> </w:t>
      </w:r>
    </w:p>
    <w:p w14:paraId="7600D53A" w14:textId="77777777" w:rsidR="002A7EA3" w:rsidRDefault="00000000">
      <w:pPr>
        <w:pStyle w:val="Ttulo2"/>
      </w:pPr>
      <w:r>
        <w:t>3. JUSTIFICACIÓN DE LA IMPLICACIÓN DE CADA GASTO</w:t>
      </w:r>
    </w:p>
    <w:p w14:paraId="515D3D28" w14:textId="77777777" w:rsidR="002A7EA3" w:rsidRDefault="00000000">
      <w:r>
        <w:t xml:space="preserve">Explique por qué es necesario cada gasto y qué </w:t>
      </w:r>
      <w:r>
        <w:t>resultados permite obtener: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2A7EA3" w14:paraId="1F83ECD6" w14:textId="77777777" w:rsidTr="31146D4D">
        <w:tc>
          <w:tcPr>
            <w:tcW w:w="2160" w:type="dxa"/>
          </w:tcPr>
          <w:p w14:paraId="627E4FDC" w14:textId="77777777" w:rsidR="002A7EA3" w:rsidRDefault="00000000">
            <w:r>
              <w:t>Nº de gasto</w:t>
            </w:r>
          </w:p>
        </w:tc>
        <w:tc>
          <w:tcPr>
            <w:tcW w:w="2160" w:type="dxa"/>
          </w:tcPr>
          <w:p w14:paraId="591DAFBA" w14:textId="77777777" w:rsidR="002A7EA3" w:rsidRDefault="00000000">
            <w:r>
              <w:t>¿Por qué es necesario?</w:t>
            </w:r>
          </w:p>
        </w:tc>
        <w:tc>
          <w:tcPr>
            <w:tcW w:w="2160" w:type="dxa"/>
          </w:tcPr>
          <w:p w14:paraId="7078A170" w14:textId="77777777" w:rsidR="002A7EA3" w:rsidRDefault="00000000">
            <w:r>
              <w:t>¿Cómo ayuda al proyecto?</w:t>
            </w:r>
          </w:p>
        </w:tc>
        <w:tc>
          <w:tcPr>
            <w:tcW w:w="2160" w:type="dxa"/>
          </w:tcPr>
          <w:p w14:paraId="360A4E38" w14:textId="77777777" w:rsidR="002A7EA3" w:rsidRDefault="00000000">
            <w:r>
              <w:t>¿Qué resultado permite obtener?</w:t>
            </w:r>
          </w:p>
        </w:tc>
      </w:tr>
      <w:tr w:rsidR="002A7EA3" w14:paraId="39B6B1D1" w14:textId="77777777" w:rsidTr="31146D4D">
        <w:tc>
          <w:tcPr>
            <w:tcW w:w="2160" w:type="dxa"/>
          </w:tcPr>
          <w:p w14:paraId="56051E44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554EF5F4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7E235B9D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66AC4DF1" w14:textId="77777777" w:rsidR="002A7EA3" w:rsidRDefault="00000000">
            <w:r>
              <w:t xml:space="preserve"> </w:t>
            </w:r>
          </w:p>
        </w:tc>
      </w:tr>
      <w:tr w:rsidR="002A7EA3" w14:paraId="2062D821" w14:textId="77777777" w:rsidTr="31146D4D">
        <w:tc>
          <w:tcPr>
            <w:tcW w:w="2160" w:type="dxa"/>
          </w:tcPr>
          <w:p w14:paraId="131F8F3A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455E230F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0A8DB014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03D8BA8D" w14:textId="77777777" w:rsidR="002A7EA3" w:rsidRDefault="00000000">
            <w:r>
              <w:t xml:space="preserve"> </w:t>
            </w:r>
          </w:p>
        </w:tc>
      </w:tr>
      <w:tr w:rsidR="002A7EA3" w14:paraId="3477E886" w14:textId="77777777" w:rsidTr="31146D4D">
        <w:tc>
          <w:tcPr>
            <w:tcW w:w="2160" w:type="dxa"/>
          </w:tcPr>
          <w:p w14:paraId="69A0658A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2EA285AA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58BC89FB" w14:textId="77777777" w:rsidR="002A7EA3" w:rsidRDefault="00000000">
            <w:r>
              <w:t xml:space="preserve"> </w:t>
            </w:r>
          </w:p>
        </w:tc>
        <w:tc>
          <w:tcPr>
            <w:tcW w:w="2160" w:type="dxa"/>
          </w:tcPr>
          <w:p w14:paraId="70945AB8" w14:textId="77777777" w:rsidR="002A7EA3" w:rsidRDefault="00000000">
            <w:r>
              <w:t xml:space="preserve"> </w:t>
            </w:r>
          </w:p>
        </w:tc>
      </w:tr>
    </w:tbl>
    <w:p w14:paraId="45FB2F13" w14:textId="77777777" w:rsidR="002A7EA3" w:rsidRDefault="00000000">
      <w:r>
        <w:t xml:space="preserve"> </w:t>
      </w:r>
    </w:p>
    <w:p w14:paraId="49DC6DCE" w14:textId="77777777" w:rsidR="002A7EA3" w:rsidRDefault="31146D4D">
      <w:pPr>
        <w:pStyle w:val="Ttulo2"/>
      </w:pPr>
      <w:r>
        <w:t>4. RESUMEN FINAL DE COHERENCIA</w:t>
      </w:r>
    </w:p>
    <w:p w14:paraId="0461883C" w14:textId="10247DD1" w:rsidR="6B1FCC94" w:rsidRDefault="6B1FCC94" w:rsidP="31146D4D">
      <w:pPr>
        <w:spacing w:before="240" w:after="240"/>
        <w:rPr>
          <w:rFonts w:ascii="Cambria" w:eastAsia="Cambria" w:hAnsi="Cambria" w:cs="Cambria"/>
          <w:sz w:val="16"/>
          <w:szCs w:val="16"/>
        </w:rPr>
      </w:pPr>
      <w:r w:rsidRPr="31146D4D">
        <w:rPr>
          <w:rFonts w:ascii="Cambria" w:eastAsia="Cambria" w:hAnsi="Cambria" w:cs="Cambria"/>
          <w:b/>
          <w:bCs/>
          <w:sz w:val="16"/>
          <w:szCs w:val="16"/>
        </w:rPr>
        <w:t>¿Qué es?</w:t>
      </w:r>
      <w:r>
        <w:br/>
      </w:r>
      <w:r w:rsidRPr="31146D4D">
        <w:rPr>
          <w:rFonts w:ascii="Cambria" w:eastAsia="Cambria" w:hAnsi="Cambria" w:cs="Cambria"/>
          <w:sz w:val="16"/>
          <w:szCs w:val="16"/>
        </w:rPr>
        <w:t xml:space="preserve">Un párrafo final donde se explica que los gastos están alineados con el plan de investigación </w:t>
      </w:r>
      <w:r w:rsidRPr="31146D4D">
        <w:rPr>
          <w:rFonts w:ascii="Cambria" w:eastAsia="Cambria" w:hAnsi="Cambria" w:cs="Cambria"/>
          <w:b/>
          <w:bCs/>
          <w:sz w:val="16"/>
          <w:szCs w:val="16"/>
        </w:rPr>
        <w:t xml:space="preserve">¿Cómo debe rellenarse? </w:t>
      </w:r>
      <w:r w:rsidRPr="31146D4D">
        <w:rPr>
          <w:rFonts w:ascii="Cambria" w:eastAsia="Cambria" w:hAnsi="Cambria" w:cs="Cambria"/>
          <w:sz w:val="16"/>
          <w:szCs w:val="16"/>
        </w:rPr>
        <w:t>En 8–10 líneas, indique que:</w:t>
      </w:r>
    </w:p>
    <w:p w14:paraId="72920717" w14:textId="086EB876" w:rsidR="6B1FCC94" w:rsidRDefault="6B1FCC94" w:rsidP="31146D4D">
      <w:pPr>
        <w:pStyle w:val="Prrafodelista"/>
        <w:numPr>
          <w:ilvl w:val="0"/>
          <w:numId w:val="1"/>
        </w:numPr>
        <w:spacing w:before="240" w:after="240"/>
        <w:rPr>
          <w:rFonts w:ascii="Cambria" w:eastAsia="Cambria" w:hAnsi="Cambria" w:cs="Cambria"/>
          <w:sz w:val="16"/>
          <w:szCs w:val="16"/>
        </w:rPr>
      </w:pPr>
      <w:r w:rsidRPr="31146D4D">
        <w:rPr>
          <w:rFonts w:ascii="Cambria" w:eastAsia="Cambria" w:hAnsi="Cambria" w:cs="Cambria"/>
          <w:sz w:val="16"/>
          <w:szCs w:val="16"/>
        </w:rPr>
        <w:t>Los gastos son imprescindibles para el desarrollo del estudio.</w:t>
      </w:r>
    </w:p>
    <w:p w14:paraId="399A0FA5" w14:textId="74EC980E" w:rsidR="6B1FCC94" w:rsidRDefault="6B1FCC94" w:rsidP="31146D4D">
      <w:pPr>
        <w:pStyle w:val="Prrafodelista"/>
        <w:numPr>
          <w:ilvl w:val="0"/>
          <w:numId w:val="1"/>
        </w:numPr>
        <w:spacing w:before="240" w:after="240"/>
        <w:rPr>
          <w:rFonts w:ascii="Cambria" w:eastAsia="Cambria" w:hAnsi="Cambria" w:cs="Cambria"/>
          <w:sz w:val="16"/>
          <w:szCs w:val="16"/>
        </w:rPr>
      </w:pPr>
      <w:r w:rsidRPr="31146D4D">
        <w:rPr>
          <w:rFonts w:ascii="Cambria" w:eastAsia="Cambria" w:hAnsi="Cambria" w:cs="Cambria"/>
          <w:sz w:val="16"/>
          <w:szCs w:val="16"/>
        </w:rPr>
        <w:t>Cada gasto se relaciona con una fase concreta del proyecto (recogida de datos, análisis, difusión, etc.).</w:t>
      </w:r>
    </w:p>
    <w:p w14:paraId="7E56A904" w14:textId="50BEEBCB" w:rsidR="6B1FCC94" w:rsidRDefault="6B1FCC94" w:rsidP="31146D4D">
      <w:pPr>
        <w:pStyle w:val="Prrafodelista"/>
        <w:numPr>
          <w:ilvl w:val="0"/>
          <w:numId w:val="1"/>
        </w:numPr>
        <w:spacing w:before="240" w:after="240"/>
        <w:rPr>
          <w:rFonts w:ascii="Cambria" w:eastAsia="Cambria" w:hAnsi="Cambria" w:cs="Cambria"/>
          <w:sz w:val="16"/>
          <w:szCs w:val="16"/>
        </w:rPr>
      </w:pPr>
      <w:r w:rsidRPr="31146D4D">
        <w:rPr>
          <w:rFonts w:ascii="Cambria" w:eastAsia="Cambria" w:hAnsi="Cambria" w:cs="Cambria"/>
          <w:sz w:val="16"/>
          <w:szCs w:val="16"/>
        </w:rPr>
        <w:t>Los recursos solicitados facilitan la obtención de los resultados esperados.</w:t>
      </w:r>
    </w:p>
    <w:p w14:paraId="12BBB4DE" w14:textId="0B74885E" w:rsidR="31146D4D" w:rsidRDefault="31146D4D" w:rsidP="31146D4D"/>
    <w:p w14:paraId="2A9543BE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1B25B0D4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45169E98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31E05171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0D381E47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0DAF53D4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7F41C23F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6DEF3499" w14:textId="23EB5F73" w:rsidR="5F6B127C" w:rsidRDefault="5F6B127C">
      <w:r>
        <w:lastRenderedPageBreak/>
        <w:t>................................................................................................................................................................................</w:t>
      </w:r>
    </w:p>
    <w:p w14:paraId="66E225A8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5A773168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56CE180F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463173C1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07B15C58" w14:textId="23EB5F73" w:rsidR="5F6B127C" w:rsidRDefault="5F6B127C">
      <w:r>
        <w:t>................................................................................................................................................................................</w:t>
      </w:r>
    </w:p>
    <w:p w14:paraId="0B77188A" w14:textId="58006073" w:rsidR="31146D4D" w:rsidRDefault="31146D4D" w:rsidP="31146D4D"/>
    <w:p w14:paraId="413A58BF" w14:textId="77777777" w:rsidR="002A7EA3" w:rsidRDefault="00000000">
      <w:pPr>
        <w:pStyle w:val="Ttulo2"/>
      </w:pPr>
      <w:r>
        <w:t>5. DOCUMENTACIÓN ADJUNTA</w:t>
      </w:r>
    </w:p>
    <w:p w14:paraId="5C359ABC" w14:textId="77777777" w:rsidR="002A7EA3" w:rsidRDefault="31146D4D">
      <w:r>
        <w:t>☐ Facturas</w:t>
      </w:r>
      <w:r>
        <w:br/>
        <w:t>☐ Presupuestos</w:t>
      </w:r>
      <w:r>
        <w:br/>
        <w:t>☐ Justificantes de pago</w:t>
      </w:r>
      <w:r>
        <w:br/>
        <w:t>☐ Otros:</w:t>
      </w:r>
    </w:p>
    <w:p w14:paraId="4FD75C2A" w14:textId="2889F22F" w:rsidR="31146D4D" w:rsidRDefault="31146D4D" w:rsidP="31146D4D">
      <w:pPr>
        <w:pStyle w:val="Ttulo2"/>
      </w:pPr>
    </w:p>
    <w:p w14:paraId="09A9D1A5" w14:textId="77777777" w:rsidR="002A7EA3" w:rsidRDefault="00000000">
      <w:pPr>
        <w:pStyle w:val="Ttulo2"/>
      </w:pPr>
      <w:r>
        <w:t>6. DECLARACIÓN RESPONSABLE Y FIRMA</w:t>
      </w:r>
    </w:p>
    <w:p w14:paraId="224B2EAD" w14:textId="77777777" w:rsidR="002A7EA3" w:rsidRDefault="00000000">
      <w:r>
        <w:t>Yo, ____________________________________________________________, con DNI ______________________, declaro que:</w:t>
      </w:r>
    </w:p>
    <w:p w14:paraId="70F36594" w14:textId="77777777" w:rsidR="002A7EA3" w:rsidRDefault="00000000">
      <w:r>
        <w:t>• La información aportada es veraz.</w:t>
      </w:r>
      <w:r>
        <w:br/>
        <w:t>• Los gastos están directamente vinculados con el proyecto.</w:t>
      </w:r>
      <w:r>
        <w:br/>
        <w:t>• La ayuda será utilizada de acuerdo con las bases del COEGI.</w:t>
      </w:r>
      <w:r>
        <w:br/>
      </w:r>
    </w:p>
    <w:p w14:paraId="7E7CF1DB" w14:textId="77777777" w:rsidR="002A7EA3" w:rsidRDefault="00000000">
      <w:r>
        <w:br/>
        <w:t>Firma: __________________________________________</w:t>
      </w:r>
    </w:p>
    <w:p w14:paraId="142938FE" w14:textId="77777777" w:rsidR="002A7EA3" w:rsidRDefault="00000000">
      <w:r>
        <w:t>Fecha: __________________________________________</w:t>
      </w:r>
    </w:p>
    <w:sectPr w:rsidR="002A7EA3" w:rsidSect="003C0ADB"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D096" w14:textId="77777777" w:rsidR="002C536B" w:rsidRDefault="002C536B" w:rsidP="003C0ADB">
      <w:pPr>
        <w:spacing w:after="0" w:line="240" w:lineRule="auto"/>
      </w:pPr>
      <w:r>
        <w:separator/>
      </w:r>
    </w:p>
  </w:endnote>
  <w:endnote w:type="continuationSeparator" w:id="0">
    <w:p w14:paraId="7647F8BC" w14:textId="77777777" w:rsidR="002C536B" w:rsidRDefault="002C536B" w:rsidP="003C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61519823"/>
      <w:docPartObj>
        <w:docPartGallery w:val="Page Numbers (Bottom of Page)"/>
        <w:docPartUnique/>
      </w:docPartObj>
    </w:sdtPr>
    <w:sdtContent>
      <w:p w14:paraId="64E47091" w14:textId="08B6D67B" w:rsidR="003C0ADB" w:rsidRDefault="003C0ADB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1ADEDC" w14:textId="77777777" w:rsidR="003C0ADB" w:rsidRDefault="003C0ADB" w:rsidP="003C0A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53283891"/>
      <w:docPartObj>
        <w:docPartGallery w:val="Page Numbers (Bottom of Page)"/>
        <w:docPartUnique/>
      </w:docPartObj>
    </w:sdtPr>
    <w:sdtContent>
      <w:p w14:paraId="184254C9" w14:textId="7E7062E5" w:rsidR="003C0ADB" w:rsidRDefault="003C0ADB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BF81B77" w14:textId="77777777" w:rsidR="003C0ADB" w:rsidRDefault="003C0ADB" w:rsidP="003C0AD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2B57" w14:textId="77777777" w:rsidR="002C536B" w:rsidRDefault="002C536B" w:rsidP="003C0ADB">
      <w:pPr>
        <w:spacing w:after="0" w:line="240" w:lineRule="auto"/>
      </w:pPr>
      <w:r>
        <w:separator/>
      </w:r>
    </w:p>
  </w:footnote>
  <w:footnote w:type="continuationSeparator" w:id="0">
    <w:p w14:paraId="10EBE718" w14:textId="77777777" w:rsidR="002C536B" w:rsidRDefault="002C536B" w:rsidP="003C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63E9" w14:textId="284583A8" w:rsidR="003C0ADB" w:rsidRDefault="003C0ADB">
    <w:pPr>
      <w:pStyle w:val="Encabezado"/>
    </w:pPr>
    <w:r>
      <w:rPr>
        <w:noProof/>
      </w:rPr>
      <w:drawing>
        <wp:inline distT="0" distB="0" distL="0" distR="0" wp14:anchorId="0DD89A21" wp14:editId="7833E9A1">
          <wp:extent cx="5486400" cy="1545747"/>
          <wp:effectExtent l="0" t="0" r="0" b="3810"/>
          <wp:docPr id="878691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9119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4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6E7CC0"/>
    <w:multiLevelType w:val="hybridMultilevel"/>
    <w:tmpl w:val="A202C0B4"/>
    <w:lvl w:ilvl="0" w:tplc="7348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CD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8D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A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C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E0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F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C2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4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2513">
    <w:abstractNumId w:val="9"/>
  </w:num>
  <w:num w:numId="2" w16cid:durableId="1875651307">
    <w:abstractNumId w:val="8"/>
  </w:num>
  <w:num w:numId="3" w16cid:durableId="418985825">
    <w:abstractNumId w:val="6"/>
  </w:num>
  <w:num w:numId="4" w16cid:durableId="607548603">
    <w:abstractNumId w:val="5"/>
  </w:num>
  <w:num w:numId="5" w16cid:durableId="892739122">
    <w:abstractNumId w:val="4"/>
  </w:num>
  <w:num w:numId="6" w16cid:durableId="1853495671">
    <w:abstractNumId w:val="7"/>
  </w:num>
  <w:num w:numId="7" w16cid:durableId="1998145018">
    <w:abstractNumId w:val="3"/>
  </w:num>
  <w:num w:numId="8" w16cid:durableId="2025129567">
    <w:abstractNumId w:val="2"/>
  </w:num>
  <w:num w:numId="9" w16cid:durableId="588579867">
    <w:abstractNumId w:val="1"/>
  </w:num>
  <w:num w:numId="10" w16cid:durableId="125844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EA3"/>
    <w:rsid w:val="002C536B"/>
    <w:rsid w:val="00326F90"/>
    <w:rsid w:val="003C0ADB"/>
    <w:rsid w:val="006441C6"/>
    <w:rsid w:val="007D4A40"/>
    <w:rsid w:val="00AA1D8D"/>
    <w:rsid w:val="00B47730"/>
    <w:rsid w:val="00CB0664"/>
    <w:rsid w:val="00D1576B"/>
    <w:rsid w:val="00E203F9"/>
    <w:rsid w:val="00FC693F"/>
    <w:rsid w:val="31146D4D"/>
    <w:rsid w:val="355A4B84"/>
    <w:rsid w:val="38426B94"/>
    <w:rsid w:val="5AD414B6"/>
    <w:rsid w:val="5F6B127C"/>
    <w:rsid w:val="6B1FCC94"/>
    <w:rsid w:val="6DE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AA6FD0E-8929-4F91-B6AE-96204E66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3C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5434</Characters>
  <Application>Microsoft Office Word</Application>
  <DocSecurity>0</DocSecurity>
  <Lines>45</Lines>
  <Paragraphs>12</Paragraphs>
  <ScaleCrop>false</ScaleCrop>
  <Manager/>
  <Company/>
  <LinksUpToDate>false</LinksUpToDate>
  <CharactersWithSpaces>6409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2025-12-22T09:46:00Z</dcterms:created>
  <dcterms:modified xsi:type="dcterms:W3CDTF">2025-12-22T13:31:00Z</dcterms:modified>
  <cp:category/>
</cp:coreProperties>
</file>